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A1" w:rsidRPr="00B812D9" w:rsidRDefault="00D33779">
      <w:pPr>
        <w:pStyle w:val="Balk2"/>
        <w:rPr>
          <w:rFonts w:ascii="Times New Roman" w:hAnsi="Times New Roman" w:cs="Times New Roman"/>
          <w:color w:val="auto"/>
          <w:sz w:val="22"/>
          <w:szCs w:val="22"/>
        </w:rPr>
      </w:pPr>
      <w:r w:rsidRPr="00B812D9">
        <w:rPr>
          <w:rFonts w:ascii="Times New Roman" w:hAnsi="Times New Roman" w:cs="Times New Roman"/>
          <w:color w:val="auto"/>
          <w:sz w:val="22"/>
          <w:szCs w:val="22"/>
        </w:rPr>
        <w:t>1. Katılımcı Bilgileri</w:t>
      </w: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8237"/>
      </w:tblGrid>
      <w:tr w:rsidR="004774A1" w:rsidRPr="00B812D9" w:rsidTr="00B812D9">
        <w:trPr>
          <w:trHeight w:val="505"/>
        </w:trPr>
        <w:tc>
          <w:tcPr>
            <w:tcW w:w="2633" w:type="dxa"/>
          </w:tcPr>
          <w:p w:rsidR="004774A1" w:rsidRPr="00B812D9" w:rsidRDefault="00B812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3779" w:rsidRPr="00B812D9">
              <w:rPr>
                <w:rFonts w:ascii="Times New Roman" w:hAnsi="Times New Roman" w:cs="Times New Roman"/>
              </w:rPr>
              <w:t>Soyad</w:t>
            </w:r>
            <w:r>
              <w:rPr>
                <w:rFonts w:ascii="Times New Roman" w:hAnsi="Times New Roman" w:cs="Times New Roman"/>
              </w:rPr>
              <w:t>ı</w:t>
            </w:r>
            <w:proofErr w:type="spellEnd"/>
          </w:p>
        </w:tc>
        <w:tc>
          <w:tcPr>
            <w:tcW w:w="8237" w:type="dxa"/>
          </w:tcPr>
          <w:p w:rsidR="004774A1" w:rsidRPr="00B812D9" w:rsidRDefault="004774A1">
            <w:pPr>
              <w:rPr>
                <w:rFonts w:ascii="Times New Roman" w:hAnsi="Times New Roman" w:cs="Times New Roman"/>
              </w:rPr>
            </w:pPr>
          </w:p>
        </w:tc>
      </w:tr>
      <w:tr w:rsidR="004774A1" w:rsidRPr="00B812D9" w:rsidTr="00B812D9">
        <w:trPr>
          <w:trHeight w:val="505"/>
        </w:trPr>
        <w:tc>
          <w:tcPr>
            <w:tcW w:w="2633" w:type="dxa"/>
          </w:tcPr>
          <w:p w:rsidR="004774A1" w:rsidRPr="00B812D9" w:rsidRDefault="00D33779">
            <w:pPr>
              <w:rPr>
                <w:rFonts w:ascii="Times New Roman" w:hAnsi="Times New Roman" w:cs="Times New Roman"/>
              </w:rPr>
            </w:pPr>
            <w:r w:rsidRPr="00B812D9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8237" w:type="dxa"/>
          </w:tcPr>
          <w:p w:rsidR="004774A1" w:rsidRPr="00B812D9" w:rsidRDefault="004774A1">
            <w:pPr>
              <w:rPr>
                <w:rFonts w:ascii="Times New Roman" w:hAnsi="Times New Roman" w:cs="Times New Roman"/>
              </w:rPr>
            </w:pPr>
          </w:p>
        </w:tc>
      </w:tr>
      <w:tr w:rsidR="004774A1" w:rsidRPr="00B812D9" w:rsidTr="00B812D9">
        <w:trPr>
          <w:trHeight w:val="489"/>
        </w:trPr>
        <w:tc>
          <w:tcPr>
            <w:tcW w:w="2633" w:type="dxa"/>
          </w:tcPr>
          <w:p w:rsidR="004774A1" w:rsidRPr="00B812D9" w:rsidRDefault="00D33779">
            <w:pPr>
              <w:rPr>
                <w:rFonts w:ascii="Times New Roman" w:hAnsi="Times New Roman" w:cs="Times New Roman"/>
              </w:rPr>
            </w:pPr>
            <w:r w:rsidRPr="00B812D9">
              <w:rPr>
                <w:rFonts w:ascii="Times New Roman" w:hAnsi="Times New Roman" w:cs="Times New Roman"/>
              </w:rPr>
              <w:t>Program / Bölüm</w:t>
            </w:r>
          </w:p>
        </w:tc>
        <w:tc>
          <w:tcPr>
            <w:tcW w:w="8237" w:type="dxa"/>
          </w:tcPr>
          <w:p w:rsidR="004774A1" w:rsidRPr="00B812D9" w:rsidRDefault="004774A1">
            <w:pPr>
              <w:rPr>
                <w:rFonts w:ascii="Times New Roman" w:hAnsi="Times New Roman" w:cs="Times New Roman"/>
              </w:rPr>
            </w:pPr>
          </w:p>
        </w:tc>
      </w:tr>
      <w:tr w:rsidR="004774A1" w:rsidRPr="00B812D9" w:rsidTr="00B812D9">
        <w:trPr>
          <w:trHeight w:val="505"/>
        </w:trPr>
        <w:tc>
          <w:tcPr>
            <w:tcW w:w="2633" w:type="dxa"/>
          </w:tcPr>
          <w:p w:rsidR="004774A1" w:rsidRPr="00B812D9" w:rsidRDefault="00D33779">
            <w:pPr>
              <w:rPr>
                <w:rFonts w:ascii="Times New Roman" w:hAnsi="Times New Roman" w:cs="Times New Roman"/>
              </w:rPr>
            </w:pPr>
            <w:r w:rsidRPr="00B812D9">
              <w:rPr>
                <w:rFonts w:ascii="Times New Roman" w:hAnsi="Times New Roman" w:cs="Times New Roman"/>
              </w:rPr>
              <w:t>Sınıf</w:t>
            </w:r>
          </w:p>
        </w:tc>
        <w:tc>
          <w:tcPr>
            <w:tcW w:w="8237" w:type="dxa"/>
          </w:tcPr>
          <w:p w:rsidR="004774A1" w:rsidRPr="00B812D9" w:rsidRDefault="004774A1" w:rsidP="00B812D9">
            <w:pPr>
              <w:pStyle w:val="stBilgi"/>
              <w:tabs>
                <w:tab w:val="clear" w:pos="4680"/>
                <w:tab w:val="clear" w:pos="93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4774A1" w:rsidRPr="00B812D9" w:rsidTr="00B812D9">
        <w:trPr>
          <w:trHeight w:val="505"/>
        </w:trPr>
        <w:tc>
          <w:tcPr>
            <w:tcW w:w="2633" w:type="dxa"/>
          </w:tcPr>
          <w:p w:rsidR="004774A1" w:rsidRPr="00B812D9" w:rsidRDefault="00D33779">
            <w:pPr>
              <w:rPr>
                <w:rFonts w:ascii="Times New Roman" w:hAnsi="Times New Roman" w:cs="Times New Roman"/>
              </w:rPr>
            </w:pPr>
            <w:r w:rsidRPr="00B812D9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8237" w:type="dxa"/>
          </w:tcPr>
          <w:p w:rsidR="004774A1" w:rsidRPr="00B812D9" w:rsidRDefault="004774A1">
            <w:pPr>
              <w:rPr>
                <w:rFonts w:ascii="Times New Roman" w:hAnsi="Times New Roman" w:cs="Times New Roman"/>
              </w:rPr>
            </w:pPr>
          </w:p>
        </w:tc>
      </w:tr>
      <w:tr w:rsidR="004774A1" w:rsidRPr="00B812D9" w:rsidTr="00B812D9">
        <w:trPr>
          <w:trHeight w:val="489"/>
        </w:trPr>
        <w:tc>
          <w:tcPr>
            <w:tcW w:w="2633" w:type="dxa"/>
          </w:tcPr>
          <w:p w:rsidR="004774A1" w:rsidRPr="00B812D9" w:rsidRDefault="00D33779">
            <w:pPr>
              <w:rPr>
                <w:rFonts w:ascii="Times New Roman" w:hAnsi="Times New Roman" w:cs="Times New Roman"/>
              </w:rPr>
            </w:pPr>
            <w:r w:rsidRPr="00B812D9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8237" w:type="dxa"/>
          </w:tcPr>
          <w:p w:rsidR="004774A1" w:rsidRPr="00B812D9" w:rsidRDefault="004774A1">
            <w:pPr>
              <w:rPr>
                <w:rFonts w:ascii="Times New Roman" w:hAnsi="Times New Roman" w:cs="Times New Roman"/>
              </w:rPr>
            </w:pPr>
          </w:p>
        </w:tc>
      </w:tr>
    </w:tbl>
    <w:p w:rsidR="004774A1" w:rsidRPr="00B812D9" w:rsidRDefault="00D33779">
      <w:pPr>
        <w:pStyle w:val="Balk2"/>
        <w:rPr>
          <w:rFonts w:ascii="Times New Roman" w:hAnsi="Times New Roman" w:cs="Times New Roman"/>
          <w:color w:val="auto"/>
          <w:sz w:val="22"/>
          <w:szCs w:val="22"/>
        </w:rPr>
      </w:pPr>
      <w:r w:rsidRPr="00B812D9">
        <w:rPr>
          <w:rFonts w:ascii="Times New Roman" w:hAnsi="Times New Roman" w:cs="Times New Roman"/>
          <w:color w:val="auto"/>
          <w:sz w:val="22"/>
          <w:szCs w:val="22"/>
        </w:rPr>
        <w:t>2. Fotoğraf Bilgileri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7704"/>
      </w:tblGrid>
      <w:tr w:rsidR="004774A1" w:rsidRPr="00B812D9" w:rsidTr="00B812D9">
        <w:trPr>
          <w:trHeight w:val="496"/>
        </w:trPr>
        <w:tc>
          <w:tcPr>
            <w:tcW w:w="3167" w:type="dxa"/>
          </w:tcPr>
          <w:p w:rsidR="004774A1" w:rsidRPr="00B812D9" w:rsidRDefault="00D33779">
            <w:pPr>
              <w:rPr>
                <w:rFonts w:ascii="Times New Roman" w:hAnsi="Times New Roman" w:cs="Times New Roman"/>
              </w:rPr>
            </w:pPr>
            <w:proofErr w:type="spellStart"/>
            <w:r w:rsidRPr="00B812D9">
              <w:rPr>
                <w:rFonts w:ascii="Times New Roman" w:hAnsi="Times New Roman" w:cs="Times New Roman"/>
              </w:rPr>
              <w:t>Fotoğraf</w:t>
            </w:r>
            <w:proofErr w:type="spellEnd"/>
            <w:r w:rsidRPr="00B812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2D9">
              <w:rPr>
                <w:rFonts w:ascii="Times New Roman" w:hAnsi="Times New Roman" w:cs="Times New Roman"/>
              </w:rPr>
              <w:t>Başlığı</w:t>
            </w:r>
            <w:proofErr w:type="spellEnd"/>
          </w:p>
        </w:tc>
        <w:tc>
          <w:tcPr>
            <w:tcW w:w="7704" w:type="dxa"/>
          </w:tcPr>
          <w:p w:rsidR="004774A1" w:rsidRPr="00B812D9" w:rsidRDefault="004774A1">
            <w:pPr>
              <w:rPr>
                <w:rFonts w:ascii="Times New Roman" w:hAnsi="Times New Roman" w:cs="Times New Roman"/>
              </w:rPr>
            </w:pPr>
          </w:p>
        </w:tc>
      </w:tr>
      <w:tr w:rsidR="004774A1" w:rsidRPr="00B812D9" w:rsidTr="00B812D9">
        <w:trPr>
          <w:trHeight w:val="512"/>
        </w:trPr>
        <w:tc>
          <w:tcPr>
            <w:tcW w:w="3167" w:type="dxa"/>
          </w:tcPr>
          <w:p w:rsidR="004774A1" w:rsidRPr="00B812D9" w:rsidRDefault="00D33779">
            <w:pPr>
              <w:rPr>
                <w:rFonts w:ascii="Times New Roman" w:hAnsi="Times New Roman" w:cs="Times New Roman"/>
              </w:rPr>
            </w:pPr>
            <w:r w:rsidRPr="00B812D9">
              <w:rPr>
                <w:rFonts w:ascii="Times New Roman" w:hAnsi="Times New Roman" w:cs="Times New Roman"/>
              </w:rPr>
              <w:t>Çekim Tarihi</w:t>
            </w:r>
          </w:p>
        </w:tc>
        <w:tc>
          <w:tcPr>
            <w:tcW w:w="7704" w:type="dxa"/>
          </w:tcPr>
          <w:p w:rsidR="004774A1" w:rsidRPr="00B812D9" w:rsidRDefault="004774A1">
            <w:pPr>
              <w:rPr>
                <w:rFonts w:ascii="Times New Roman" w:hAnsi="Times New Roman" w:cs="Times New Roman"/>
              </w:rPr>
            </w:pPr>
          </w:p>
        </w:tc>
      </w:tr>
      <w:tr w:rsidR="004774A1" w:rsidRPr="00B812D9" w:rsidTr="00B812D9">
        <w:trPr>
          <w:trHeight w:val="496"/>
        </w:trPr>
        <w:tc>
          <w:tcPr>
            <w:tcW w:w="3167" w:type="dxa"/>
          </w:tcPr>
          <w:p w:rsidR="004774A1" w:rsidRPr="00B812D9" w:rsidRDefault="00D33779">
            <w:pPr>
              <w:rPr>
                <w:rFonts w:ascii="Times New Roman" w:hAnsi="Times New Roman" w:cs="Times New Roman"/>
              </w:rPr>
            </w:pPr>
            <w:r w:rsidRPr="00B812D9">
              <w:rPr>
                <w:rFonts w:ascii="Times New Roman" w:hAnsi="Times New Roman" w:cs="Times New Roman"/>
              </w:rPr>
              <w:t>Çekim Cihazı (Model)</w:t>
            </w:r>
          </w:p>
        </w:tc>
        <w:tc>
          <w:tcPr>
            <w:tcW w:w="7704" w:type="dxa"/>
          </w:tcPr>
          <w:p w:rsidR="004774A1" w:rsidRPr="00B812D9" w:rsidRDefault="004774A1">
            <w:pPr>
              <w:rPr>
                <w:rFonts w:ascii="Times New Roman" w:hAnsi="Times New Roman" w:cs="Times New Roman"/>
              </w:rPr>
            </w:pPr>
          </w:p>
        </w:tc>
      </w:tr>
      <w:tr w:rsidR="004774A1" w:rsidRPr="00B812D9" w:rsidTr="00B812D9">
        <w:trPr>
          <w:trHeight w:val="496"/>
        </w:trPr>
        <w:tc>
          <w:tcPr>
            <w:tcW w:w="3167" w:type="dxa"/>
          </w:tcPr>
          <w:p w:rsidR="004774A1" w:rsidRPr="00B812D9" w:rsidRDefault="00D33779">
            <w:pPr>
              <w:rPr>
                <w:rFonts w:ascii="Times New Roman" w:hAnsi="Times New Roman" w:cs="Times New Roman"/>
              </w:rPr>
            </w:pPr>
            <w:proofErr w:type="spellStart"/>
            <w:r w:rsidRPr="00B812D9">
              <w:rPr>
                <w:rFonts w:ascii="Times New Roman" w:hAnsi="Times New Roman" w:cs="Times New Roman"/>
              </w:rPr>
              <w:t>Kullanılan</w:t>
            </w:r>
            <w:proofErr w:type="spellEnd"/>
            <w:r w:rsidRPr="00B812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2D9">
              <w:rPr>
                <w:rFonts w:ascii="Times New Roman" w:hAnsi="Times New Roman" w:cs="Times New Roman"/>
              </w:rPr>
              <w:t>Işık</w:t>
            </w:r>
            <w:proofErr w:type="spellEnd"/>
            <w:r w:rsidRPr="00B812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2D9">
              <w:rPr>
                <w:rFonts w:ascii="Times New Roman" w:hAnsi="Times New Roman" w:cs="Times New Roman"/>
              </w:rPr>
              <w:t>Türü</w:t>
            </w:r>
            <w:proofErr w:type="spellEnd"/>
            <w:r w:rsidR="00DF58EF">
              <w:rPr>
                <w:rFonts w:ascii="Times New Roman" w:hAnsi="Times New Roman" w:cs="Times New Roman"/>
              </w:rPr>
              <w:t>(</w:t>
            </w:r>
            <w:proofErr w:type="spellStart"/>
            <w:r w:rsidR="00DF58EF">
              <w:rPr>
                <w:rFonts w:ascii="Times New Roman" w:hAnsi="Times New Roman" w:cs="Times New Roman"/>
              </w:rPr>
              <w:t>Gün</w:t>
            </w:r>
            <w:proofErr w:type="spellEnd"/>
            <w:r w:rsidR="00DF58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58EF">
              <w:rPr>
                <w:rFonts w:ascii="Times New Roman" w:hAnsi="Times New Roman" w:cs="Times New Roman"/>
              </w:rPr>
              <w:t>ışığı</w:t>
            </w:r>
            <w:proofErr w:type="spellEnd"/>
            <w:r w:rsidR="00DF58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F58EF">
              <w:rPr>
                <w:rFonts w:ascii="Times New Roman" w:hAnsi="Times New Roman" w:cs="Times New Roman"/>
              </w:rPr>
              <w:t>yapay</w:t>
            </w:r>
            <w:proofErr w:type="spellEnd"/>
            <w:r w:rsidR="00DF58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58EF">
              <w:rPr>
                <w:rFonts w:ascii="Times New Roman" w:hAnsi="Times New Roman" w:cs="Times New Roman"/>
              </w:rPr>
              <w:t>ışık</w:t>
            </w:r>
            <w:proofErr w:type="spellEnd"/>
            <w:r w:rsidR="00DF58EF">
              <w:rPr>
                <w:rFonts w:ascii="Times New Roman" w:hAnsi="Times New Roman" w:cs="Times New Roman"/>
              </w:rPr>
              <w:t xml:space="preserve"> vb.)</w:t>
            </w:r>
          </w:p>
        </w:tc>
        <w:tc>
          <w:tcPr>
            <w:tcW w:w="7704" w:type="dxa"/>
          </w:tcPr>
          <w:p w:rsidR="004774A1" w:rsidRPr="00B812D9" w:rsidRDefault="004774A1">
            <w:pPr>
              <w:rPr>
                <w:rFonts w:ascii="Times New Roman" w:hAnsi="Times New Roman" w:cs="Times New Roman"/>
              </w:rPr>
            </w:pPr>
          </w:p>
        </w:tc>
      </w:tr>
    </w:tbl>
    <w:p w:rsidR="004774A1" w:rsidRPr="00B812D9" w:rsidRDefault="00D33779" w:rsidP="00B812D9">
      <w:pPr>
        <w:rPr>
          <w:rFonts w:ascii="Times New Roman" w:hAnsi="Times New Roman" w:cs="Times New Roman"/>
        </w:rPr>
      </w:pPr>
      <w:proofErr w:type="spellStart"/>
      <w:r w:rsidRPr="00B812D9">
        <w:rPr>
          <w:rFonts w:ascii="Times New Roman" w:hAnsi="Times New Roman" w:cs="Times New Roman"/>
        </w:rPr>
        <w:t>Düzenleme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Durumu</w:t>
      </w:r>
      <w:proofErr w:type="spellEnd"/>
      <w:r w:rsidRPr="00B812D9">
        <w:rPr>
          <w:rFonts w:ascii="Times New Roman" w:hAnsi="Times New Roman" w:cs="Times New Roman"/>
        </w:rPr>
        <w:t xml:space="preserve">: </w:t>
      </w:r>
      <w:proofErr w:type="spellStart"/>
      <w:r w:rsidRPr="00B812D9">
        <w:rPr>
          <w:rFonts w:ascii="Times New Roman" w:hAnsi="Times New Roman" w:cs="Times New Roman"/>
        </w:rPr>
        <w:t>Sadece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kırpma</w:t>
      </w:r>
      <w:proofErr w:type="spellEnd"/>
      <w:r w:rsidRPr="00B812D9">
        <w:rPr>
          <w:rFonts w:ascii="Times New Roman" w:hAnsi="Times New Roman" w:cs="Times New Roman"/>
        </w:rPr>
        <w:t>/</w:t>
      </w:r>
      <w:proofErr w:type="spellStart"/>
      <w:r w:rsidRPr="00B812D9">
        <w:rPr>
          <w:rFonts w:ascii="Times New Roman" w:hAnsi="Times New Roman" w:cs="Times New Roman"/>
        </w:rPr>
        <w:t>kadraj</w:t>
      </w:r>
      <w:proofErr w:type="spellEnd"/>
      <w:r w:rsidRPr="00B812D9">
        <w:rPr>
          <w:rFonts w:ascii="Times New Roman" w:hAnsi="Times New Roman" w:cs="Times New Roman"/>
        </w:rPr>
        <w:t xml:space="preserve"> düzenlemesi yapılmış olmalıdır. Diğer dijital oynama işlemleri yasaktır.</w:t>
      </w:r>
    </w:p>
    <w:p w:rsidR="004774A1" w:rsidRPr="00B812D9" w:rsidRDefault="00D33779">
      <w:pPr>
        <w:pStyle w:val="Balk2"/>
        <w:rPr>
          <w:rFonts w:ascii="Times New Roman" w:hAnsi="Times New Roman" w:cs="Times New Roman"/>
          <w:color w:val="auto"/>
          <w:sz w:val="22"/>
          <w:szCs w:val="22"/>
        </w:rPr>
      </w:pPr>
      <w:r w:rsidRPr="00B812D9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proofErr w:type="spellStart"/>
      <w:r w:rsidRPr="00B812D9">
        <w:rPr>
          <w:rFonts w:ascii="Times New Roman" w:hAnsi="Times New Roman" w:cs="Times New Roman"/>
          <w:color w:val="auto"/>
          <w:sz w:val="22"/>
          <w:szCs w:val="22"/>
        </w:rPr>
        <w:t>Fotoğrafın</w:t>
      </w:r>
      <w:proofErr w:type="spellEnd"/>
      <w:r w:rsidRPr="00B812D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B812D9">
        <w:rPr>
          <w:rFonts w:ascii="Times New Roman" w:hAnsi="Times New Roman" w:cs="Times New Roman"/>
          <w:color w:val="auto"/>
          <w:sz w:val="22"/>
          <w:szCs w:val="22"/>
        </w:rPr>
        <w:t>Hikâyesi</w:t>
      </w:r>
      <w:proofErr w:type="spellEnd"/>
    </w:p>
    <w:p w:rsidR="00B812D9" w:rsidRPr="00B812D9" w:rsidRDefault="00B812D9" w:rsidP="00B812D9">
      <w:pPr>
        <w:jc w:val="both"/>
        <w:rPr>
          <w:rFonts w:ascii="Times New Roman" w:hAnsi="Times New Roman" w:cs="Times New Roman"/>
        </w:rPr>
      </w:pPr>
      <w:proofErr w:type="spellStart"/>
      <w:r w:rsidRPr="00B812D9">
        <w:rPr>
          <w:rFonts w:ascii="Times New Roman" w:hAnsi="Times New Roman" w:cs="Times New Roman"/>
        </w:rPr>
        <w:t>Aşağıdaki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bölüme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fotoğrafın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arka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planını</w:t>
      </w:r>
      <w:proofErr w:type="spellEnd"/>
      <w:r w:rsidRPr="00B812D9">
        <w:rPr>
          <w:rFonts w:ascii="Times New Roman" w:hAnsi="Times New Roman" w:cs="Times New Roman"/>
        </w:rPr>
        <w:t xml:space="preserve">, </w:t>
      </w:r>
      <w:proofErr w:type="spellStart"/>
      <w:r w:rsidRPr="00B812D9">
        <w:rPr>
          <w:rFonts w:ascii="Times New Roman" w:hAnsi="Times New Roman" w:cs="Times New Roman"/>
        </w:rPr>
        <w:t>kurgusunu</w:t>
      </w:r>
      <w:proofErr w:type="spellEnd"/>
      <w:r w:rsidRPr="00B812D9">
        <w:rPr>
          <w:rFonts w:ascii="Times New Roman" w:hAnsi="Times New Roman" w:cs="Times New Roman"/>
        </w:rPr>
        <w:t xml:space="preserve">, </w:t>
      </w:r>
      <w:proofErr w:type="spellStart"/>
      <w:r w:rsidRPr="00B812D9">
        <w:rPr>
          <w:rFonts w:ascii="Times New Roman" w:hAnsi="Times New Roman" w:cs="Times New Roman"/>
        </w:rPr>
        <w:t>duygusal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bağlamını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veya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tabağın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ortaya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çıkış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sürecini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anlatan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kısa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bir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açıklama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yazınız</w:t>
      </w:r>
      <w:proofErr w:type="spellEnd"/>
      <w:r w:rsidRPr="00B812D9">
        <w:rPr>
          <w:rFonts w:ascii="Times New Roman" w:hAnsi="Times New Roman" w:cs="Times New Roman"/>
        </w:rPr>
        <w:t xml:space="preserve">. </w:t>
      </w:r>
    </w:p>
    <w:tbl>
      <w:tblPr>
        <w:tblStyle w:val="TabloKlavuzu"/>
        <w:tblW w:w="10940" w:type="dxa"/>
        <w:tblLook w:val="04A0" w:firstRow="1" w:lastRow="0" w:firstColumn="1" w:lastColumn="0" w:noHBand="0" w:noVBand="1"/>
      </w:tblPr>
      <w:tblGrid>
        <w:gridCol w:w="10940"/>
      </w:tblGrid>
      <w:tr w:rsidR="00B812D9" w:rsidRPr="00B812D9" w:rsidTr="00B812D9">
        <w:trPr>
          <w:trHeight w:val="1859"/>
        </w:trPr>
        <w:tc>
          <w:tcPr>
            <w:tcW w:w="10940" w:type="dxa"/>
          </w:tcPr>
          <w:p w:rsidR="00B812D9" w:rsidRPr="00B812D9" w:rsidRDefault="00D33779">
            <w:pPr>
              <w:rPr>
                <w:rFonts w:ascii="Times New Roman" w:hAnsi="Times New Roman" w:cs="Times New Roman"/>
              </w:rPr>
            </w:pPr>
            <w:proofErr w:type="spellStart"/>
            <w:r w:rsidRPr="00B812D9">
              <w:rPr>
                <w:rFonts w:ascii="Times New Roman" w:hAnsi="Times New Roman" w:cs="Times New Roman"/>
              </w:rPr>
              <w:t>Fotoğrafın</w:t>
            </w:r>
            <w:proofErr w:type="spellEnd"/>
            <w:r w:rsidRPr="00B812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2D9">
              <w:rPr>
                <w:rFonts w:ascii="Times New Roman" w:hAnsi="Times New Roman" w:cs="Times New Roman"/>
              </w:rPr>
              <w:t>Hikâyesi</w:t>
            </w:r>
            <w:proofErr w:type="spellEnd"/>
            <w:r w:rsidRPr="00B812D9">
              <w:rPr>
                <w:rFonts w:ascii="Times New Roman" w:hAnsi="Times New Roman" w:cs="Times New Roman"/>
              </w:rPr>
              <w:t>:</w:t>
            </w:r>
            <w:r w:rsidRPr="00B812D9">
              <w:rPr>
                <w:rFonts w:ascii="Times New Roman" w:hAnsi="Times New Roman" w:cs="Times New Roman"/>
              </w:rPr>
              <w:br/>
            </w:r>
          </w:p>
        </w:tc>
      </w:tr>
    </w:tbl>
    <w:p w:rsidR="004774A1" w:rsidRPr="00B812D9" w:rsidRDefault="00D33779" w:rsidP="00B812D9">
      <w:pPr>
        <w:rPr>
          <w:rFonts w:ascii="Times New Roman" w:hAnsi="Times New Roman" w:cs="Times New Roman"/>
          <w:b/>
        </w:rPr>
      </w:pPr>
      <w:r w:rsidRPr="00B812D9">
        <w:rPr>
          <w:rFonts w:ascii="Times New Roman" w:hAnsi="Times New Roman" w:cs="Times New Roman"/>
        </w:rPr>
        <w:br/>
      </w:r>
      <w:r w:rsidRPr="00B812D9">
        <w:rPr>
          <w:rFonts w:ascii="Times New Roman" w:hAnsi="Times New Roman" w:cs="Times New Roman"/>
          <w:b/>
        </w:rPr>
        <w:t>4. Taahhüt ve Onay</w:t>
      </w:r>
    </w:p>
    <w:p w:rsidR="00B812D9" w:rsidRPr="00B812D9" w:rsidRDefault="00D33779" w:rsidP="00B812D9">
      <w:pPr>
        <w:jc w:val="both"/>
        <w:rPr>
          <w:rFonts w:ascii="Times New Roman" w:hAnsi="Times New Roman" w:cs="Times New Roman"/>
        </w:rPr>
      </w:pPr>
      <w:proofErr w:type="spellStart"/>
      <w:r w:rsidRPr="00B812D9">
        <w:rPr>
          <w:rFonts w:ascii="Times New Roman" w:hAnsi="Times New Roman" w:cs="Times New Roman"/>
        </w:rPr>
        <w:t>Aşağıdaki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maddeleri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okuduğumu</w:t>
      </w:r>
      <w:proofErr w:type="spellEnd"/>
      <w:r w:rsidRPr="00B812D9">
        <w:rPr>
          <w:rFonts w:ascii="Times New Roman" w:hAnsi="Times New Roman" w:cs="Times New Roman"/>
        </w:rPr>
        <w:t xml:space="preserve">, </w:t>
      </w:r>
      <w:proofErr w:type="spellStart"/>
      <w:r w:rsidRPr="00B812D9">
        <w:rPr>
          <w:rFonts w:ascii="Times New Roman" w:hAnsi="Times New Roman" w:cs="Times New Roman"/>
        </w:rPr>
        <w:t>kabul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ettiğimi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ve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verdiğim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bilgilerin</w:t>
      </w:r>
      <w:proofErr w:type="spellEnd"/>
      <w:r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doğ</w:t>
      </w:r>
      <w:r w:rsidR="00B812D9" w:rsidRPr="00B812D9">
        <w:rPr>
          <w:rFonts w:ascii="Times New Roman" w:hAnsi="Times New Roman" w:cs="Times New Roman"/>
        </w:rPr>
        <w:t>ru</w:t>
      </w:r>
      <w:proofErr w:type="spellEnd"/>
      <w:r w:rsidR="00B812D9" w:rsidRPr="00B812D9">
        <w:rPr>
          <w:rFonts w:ascii="Times New Roman" w:hAnsi="Times New Roman" w:cs="Times New Roman"/>
        </w:rPr>
        <w:t xml:space="preserve"> </w:t>
      </w:r>
      <w:proofErr w:type="spellStart"/>
      <w:r w:rsidR="00B812D9" w:rsidRPr="00B812D9">
        <w:rPr>
          <w:rFonts w:ascii="Times New Roman" w:hAnsi="Times New Roman" w:cs="Times New Roman"/>
        </w:rPr>
        <w:t>olduğunu</w:t>
      </w:r>
      <w:proofErr w:type="spellEnd"/>
      <w:r w:rsidR="00B812D9" w:rsidRPr="00B812D9">
        <w:rPr>
          <w:rFonts w:ascii="Times New Roman" w:hAnsi="Times New Roman" w:cs="Times New Roman"/>
        </w:rPr>
        <w:t xml:space="preserve"> </w:t>
      </w:r>
      <w:proofErr w:type="spellStart"/>
      <w:r w:rsidR="00B812D9" w:rsidRPr="00B812D9">
        <w:rPr>
          <w:rFonts w:ascii="Times New Roman" w:hAnsi="Times New Roman" w:cs="Times New Roman"/>
        </w:rPr>
        <w:t>beyan</w:t>
      </w:r>
      <w:proofErr w:type="spellEnd"/>
      <w:r w:rsidR="00B812D9" w:rsidRPr="00B812D9">
        <w:rPr>
          <w:rFonts w:ascii="Times New Roman" w:hAnsi="Times New Roman" w:cs="Times New Roman"/>
        </w:rPr>
        <w:t xml:space="preserve"> </w:t>
      </w:r>
      <w:proofErr w:type="spellStart"/>
      <w:r w:rsidRPr="00B812D9">
        <w:rPr>
          <w:rFonts w:ascii="Times New Roman" w:hAnsi="Times New Roman" w:cs="Times New Roman"/>
        </w:rPr>
        <w:t>ederim</w:t>
      </w:r>
      <w:proofErr w:type="spellEnd"/>
      <w:r w:rsidRPr="00B812D9">
        <w:rPr>
          <w:rFonts w:ascii="Times New Roman" w:hAnsi="Times New Roman" w:cs="Times New Roman"/>
        </w:rPr>
        <w:t>:</w:t>
      </w:r>
    </w:p>
    <w:p w:rsidR="00DB640B" w:rsidRDefault="00F7267D" w:rsidP="00DF58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="00D33779" w:rsidRPr="00B812D9">
        <w:rPr>
          <w:rFonts w:ascii="Times New Roman" w:hAnsi="Times New Roman" w:cs="Times New Roman"/>
        </w:rPr>
        <w:t>Fotoğrafın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tarafımdan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çekildiğini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ve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tüm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haklarının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bana</w:t>
      </w:r>
      <w:proofErr w:type="spellEnd"/>
      <w:r w:rsidR="00B812D9" w:rsidRPr="00B812D9">
        <w:rPr>
          <w:rFonts w:ascii="Times New Roman" w:hAnsi="Times New Roman" w:cs="Times New Roman"/>
        </w:rPr>
        <w:t xml:space="preserve"> </w:t>
      </w:r>
      <w:proofErr w:type="spellStart"/>
      <w:r w:rsidR="00B812D9" w:rsidRPr="00B812D9">
        <w:rPr>
          <w:rFonts w:ascii="Times New Roman" w:hAnsi="Times New Roman" w:cs="Times New Roman"/>
        </w:rPr>
        <w:t>ait</w:t>
      </w:r>
      <w:proofErr w:type="spellEnd"/>
      <w:r w:rsidR="00B812D9" w:rsidRPr="00B812D9">
        <w:rPr>
          <w:rFonts w:ascii="Times New Roman" w:hAnsi="Times New Roman" w:cs="Times New Roman"/>
        </w:rPr>
        <w:t xml:space="preserve"> </w:t>
      </w:r>
      <w:proofErr w:type="spellStart"/>
      <w:r w:rsidR="00B812D9" w:rsidRPr="00B812D9">
        <w:rPr>
          <w:rFonts w:ascii="Times New Roman" w:hAnsi="Times New Roman" w:cs="Times New Roman"/>
        </w:rPr>
        <w:t>olduğunu</w:t>
      </w:r>
      <w:proofErr w:type="spellEnd"/>
      <w:r w:rsidR="00B812D9" w:rsidRPr="00B812D9">
        <w:rPr>
          <w:rFonts w:ascii="Times New Roman" w:hAnsi="Times New Roman" w:cs="Times New Roman"/>
        </w:rPr>
        <w:t xml:space="preserve"> </w:t>
      </w:r>
      <w:proofErr w:type="spellStart"/>
      <w:r w:rsidR="00B812D9" w:rsidRPr="00B812D9">
        <w:rPr>
          <w:rFonts w:ascii="Times New Roman" w:hAnsi="Times New Roman" w:cs="Times New Roman"/>
        </w:rPr>
        <w:t>kabul</w:t>
      </w:r>
      <w:proofErr w:type="spellEnd"/>
      <w:r w:rsidR="00B812D9" w:rsidRPr="00B812D9">
        <w:rPr>
          <w:rFonts w:ascii="Times New Roman" w:hAnsi="Times New Roman" w:cs="Times New Roman"/>
        </w:rPr>
        <w:t xml:space="preserve"> </w:t>
      </w:r>
      <w:proofErr w:type="spellStart"/>
      <w:r w:rsidR="00B812D9" w:rsidRPr="00B812D9">
        <w:rPr>
          <w:rFonts w:ascii="Times New Roman" w:hAnsi="Times New Roman" w:cs="Times New Roman"/>
        </w:rPr>
        <w:t>ediyorum</w:t>
      </w:r>
      <w:proofErr w:type="spellEnd"/>
      <w:r w:rsidR="00B812D9" w:rsidRPr="00B812D9">
        <w:rPr>
          <w:rFonts w:ascii="Times New Roman" w:hAnsi="Times New Roman" w:cs="Times New Roman"/>
        </w:rPr>
        <w:t>.</w:t>
      </w:r>
      <w:r w:rsidR="00B812D9" w:rsidRPr="00B812D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</w:t>
      </w:r>
      <w:proofErr w:type="spellStart"/>
      <w:r w:rsidR="00DF58EF">
        <w:rPr>
          <w:rFonts w:ascii="Times New Roman" w:hAnsi="Times New Roman" w:cs="Times New Roman"/>
        </w:rPr>
        <w:t>Fotoğrafın</w:t>
      </w:r>
      <w:proofErr w:type="spellEnd"/>
      <w:r w:rsidR="00DF58EF">
        <w:rPr>
          <w:rFonts w:ascii="Times New Roman" w:hAnsi="Times New Roman" w:cs="Times New Roman"/>
        </w:rPr>
        <w:t xml:space="preserve"> </w:t>
      </w:r>
      <w:proofErr w:type="spellStart"/>
      <w:r w:rsidR="00DF58EF">
        <w:rPr>
          <w:rFonts w:ascii="Times New Roman" w:hAnsi="Times New Roman" w:cs="Times New Roman"/>
        </w:rPr>
        <w:t>yapay</w:t>
      </w:r>
      <w:proofErr w:type="spellEnd"/>
      <w:r w:rsidR="00DF58EF">
        <w:rPr>
          <w:rFonts w:ascii="Times New Roman" w:hAnsi="Times New Roman" w:cs="Times New Roman"/>
        </w:rPr>
        <w:t xml:space="preserve"> </w:t>
      </w:r>
      <w:proofErr w:type="spellStart"/>
      <w:r w:rsidR="00DF58EF">
        <w:rPr>
          <w:rFonts w:ascii="Times New Roman" w:hAnsi="Times New Roman" w:cs="Times New Roman"/>
        </w:rPr>
        <w:t>zeka</w:t>
      </w:r>
      <w:proofErr w:type="spellEnd"/>
      <w:r w:rsidR="00DF58EF">
        <w:rPr>
          <w:rFonts w:ascii="Times New Roman" w:hAnsi="Times New Roman" w:cs="Times New Roman"/>
        </w:rPr>
        <w:t xml:space="preserve"> </w:t>
      </w:r>
      <w:proofErr w:type="spellStart"/>
      <w:r w:rsidR="00DF58EF">
        <w:rPr>
          <w:rFonts w:ascii="Times New Roman" w:hAnsi="Times New Roman" w:cs="Times New Roman"/>
        </w:rPr>
        <w:t>ile</w:t>
      </w:r>
      <w:proofErr w:type="spellEnd"/>
      <w:r w:rsidR="00DF58EF">
        <w:rPr>
          <w:rFonts w:ascii="Times New Roman" w:hAnsi="Times New Roman" w:cs="Times New Roman"/>
        </w:rPr>
        <w:t xml:space="preserve"> </w:t>
      </w:r>
      <w:proofErr w:type="spellStart"/>
      <w:r w:rsidR="00DF58EF">
        <w:rPr>
          <w:rFonts w:ascii="Times New Roman" w:hAnsi="Times New Roman" w:cs="Times New Roman"/>
        </w:rPr>
        <w:t>üretilmediğini</w:t>
      </w:r>
      <w:proofErr w:type="spellEnd"/>
      <w:r w:rsidR="00DF58EF">
        <w:rPr>
          <w:rFonts w:ascii="Times New Roman" w:hAnsi="Times New Roman" w:cs="Times New Roman"/>
        </w:rPr>
        <w:t xml:space="preserve"> </w:t>
      </w:r>
      <w:proofErr w:type="spellStart"/>
      <w:r w:rsidR="00DF58EF">
        <w:rPr>
          <w:rFonts w:ascii="Times New Roman" w:hAnsi="Times New Roman" w:cs="Times New Roman"/>
        </w:rPr>
        <w:t>ve</w:t>
      </w:r>
      <w:proofErr w:type="spellEnd"/>
      <w:r w:rsidR="00DF58EF">
        <w:rPr>
          <w:rFonts w:ascii="Times New Roman" w:hAnsi="Times New Roman" w:cs="Times New Roman"/>
        </w:rPr>
        <w:t xml:space="preserve"> </w:t>
      </w:r>
      <w:proofErr w:type="spellStart"/>
      <w:r w:rsidR="00DF58EF">
        <w:rPr>
          <w:rFonts w:ascii="Times New Roman" w:hAnsi="Times New Roman" w:cs="Times New Roman"/>
        </w:rPr>
        <w:t>f</w:t>
      </w:r>
      <w:r w:rsidR="00D33779" w:rsidRPr="00B812D9">
        <w:rPr>
          <w:rFonts w:ascii="Times New Roman" w:hAnsi="Times New Roman" w:cs="Times New Roman"/>
        </w:rPr>
        <w:t>otoğraf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üzerinde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kırpma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ve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kadraj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dışında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herhangi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bir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dijital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oyna</w:t>
      </w:r>
      <w:r w:rsidR="00B812D9" w:rsidRPr="00B812D9">
        <w:rPr>
          <w:rFonts w:ascii="Times New Roman" w:hAnsi="Times New Roman" w:cs="Times New Roman"/>
        </w:rPr>
        <w:t>ma</w:t>
      </w:r>
      <w:proofErr w:type="spellEnd"/>
      <w:r w:rsidR="00B812D9" w:rsidRPr="00B812D9">
        <w:rPr>
          <w:rFonts w:ascii="Times New Roman" w:hAnsi="Times New Roman" w:cs="Times New Roman"/>
        </w:rPr>
        <w:t xml:space="preserve"> </w:t>
      </w:r>
      <w:proofErr w:type="spellStart"/>
      <w:r w:rsidR="00B812D9" w:rsidRPr="00B812D9">
        <w:rPr>
          <w:rFonts w:ascii="Times New Roman" w:hAnsi="Times New Roman" w:cs="Times New Roman"/>
        </w:rPr>
        <w:t>yapılmadığını</w:t>
      </w:r>
      <w:proofErr w:type="spellEnd"/>
      <w:r w:rsidR="00B812D9" w:rsidRPr="00B812D9">
        <w:rPr>
          <w:rFonts w:ascii="Times New Roman" w:hAnsi="Times New Roman" w:cs="Times New Roman"/>
        </w:rPr>
        <w:t xml:space="preserve"> </w:t>
      </w:r>
      <w:proofErr w:type="spellStart"/>
      <w:r w:rsidR="00B812D9" w:rsidRPr="00B812D9">
        <w:rPr>
          <w:rFonts w:ascii="Times New Roman" w:hAnsi="Times New Roman" w:cs="Times New Roman"/>
        </w:rPr>
        <w:t>beyan</w:t>
      </w:r>
      <w:proofErr w:type="spellEnd"/>
      <w:r w:rsidR="00B812D9" w:rsidRPr="00B812D9">
        <w:rPr>
          <w:rFonts w:ascii="Times New Roman" w:hAnsi="Times New Roman" w:cs="Times New Roman"/>
        </w:rPr>
        <w:t xml:space="preserve"> </w:t>
      </w:r>
      <w:proofErr w:type="spellStart"/>
      <w:r w:rsidR="00B812D9" w:rsidRPr="00B812D9">
        <w:rPr>
          <w:rFonts w:ascii="Times New Roman" w:hAnsi="Times New Roman" w:cs="Times New Roman"/>
        </w:rPr>
        <w:t>ediyorum</w:t>
      </w:r>
      <w:proofErr w:type="spellEnd"/>
      <w:r w:rsidR="00B812D9" w:rsidRPr="00B812D9">
        <w:rPr>
          <w:rFonts w:ascii="Times New Roman" w:hAnsi="Times New Roman" w:cs="Times New Roman"/>
        </w:rPr>
        <w:t>.</w:t>
      </w:r>
    </w:p>
    <w:p w:rsidR="00B812D9" w:rsidRPr="00B812D9" w:rsidRDefault="00F7267D" w:rsidP="00DF58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="00D33779" w:rsidRPr="00B812D9">
        <w:rPr>
          <w:rFonts w:ascii="Times New Roman" w:hAnsi="Times New Roman" w:cs="Times New Roman"/>
        </w:rPr>
        <w:t>Fotoğrafın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en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az</w:t>
      </w:r>
      <w:proofErr w:type="spellEnd"/>
      <w:r w:rsidR="00D33779" w:rsidRPr="00B812D9">
        <w:rPr>
          <w:rFonts w:ascii="Times New Roman" w:hAnsi="Times New Roman" w:cs="Times New Roman"/>
        </w:rPr>
        <w:t xml:space="preserve"> 300 dpi çözünürlükte olduğunu ve baskıya uygun ni</w:t>
      </w:r>
      <w:r w:rsidR="00B812D9" w:rsidRPr="00B812D9">
        <w:rPr>
          <w:rFonts w:ascii="Times New Roman" w:hAnsi="Times New Roman" w:cs="Times New Roman"/>
        </w:rPr>
        <w:t>telikte olduğunu onaylıyorum.</w:t>
      </w:r>
      <w:r w:rsidR="00B812D9" w:rsidRPr="00B812D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</w:t>
      </w:r>
      <w:proofErr w:type="spellStart"/>
      <w:r w:rsidR="00D33779" w:rsidRPr="00B812D9">
        <w:rPr>
          <w:rFonts w:ascii="Times New Roman" w:hAnsi="Times New Roman" w:cs="Times New Roman"/>
        </w:rPr>
        <w:t>Üniversitenin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etkinlik</w:t>
      </w:r>
      <w:proofErr w:type="spellEnd"/>
      <w:r w:rsidR="00D33779" w:rsidRPr="00B812D9">
        <w:rPr>
          <w:rFonts w:ascii="Times New Roman" w:hAnsi="Times New Roman" w:cs="Times New Roman"/>
        </w:rPr>
        <w:t xml:space="preserve">, </w:t>
      </w:r>
      <w:proofErr w:type="spellStart"/>
      <w:r w:rsidR="00D33779" w:rsidRPr="00B812D9">
        <w:rPr>
          <w:rFonts w:ascii="Times New Roman" w:hAnsi="Times New Roman" w:cs="Times New Roman"/>
        </w:rPr>
        <w:t>tanıtım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ve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sergi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faaliyetlerinde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adım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belirtilmek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kaydıyla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fotoğrafımın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kullanılmasına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izin</w:t>
      </w:r>
      <w:proofErr w:type="spellEnd"/>
      <w:r w:rsidR="00D33779" w:rsidRPr="00B812D9">
        <w:rPr>
          <w:rFonts w:ascii="Times New Roman" w:hAnsi="Times New Roman" w:cs="Times New Roman"/>
        </w:rPr>
        <w:t xml:space="preserve"> </w:t>
      </w:r>
      <w:proofErr w:type="spellStart"/>
      <w:r w:rsidR="00D33779" w:rsidRPr="00B812D9">
        <w:rPr>
          <w:rFonts w:ascii="Times New Roman" w:hAnsi="Times New Roman" w:cs="Times New Roman"/>
        </w:rPr>
        <w:t>veriyorum</w:t>
      </w:r>
      <w:proofErr w:type="spellEnd"/>
      <w:r w:rsidR="00D33779" w:rsidRPr="00B812D9">
        <w:rPr>
          <w:rFonts w:ascii="Times New Roman" w:hAnsi="Times New Roman" w:cs="Times New Roman"/>
        </w:rPr>
        <w:t>.</w:t>
      </w:r>
    </w:p>
    <w:p w:rsidR="004774A1" w:rsidRPr="00B812D9" w:rsidRDefault="00B812D9" w:rsidP="00DB640B">
      <w:pPr>
        <w:ind w:left="4320" w:firstLine="2175"/>
        <w:rPr>
          <w:rFonts w:ascii="Times New Roman" w:hAnsi="Times New Roman" w:cs="Times New Roman"/>
        </w:rPr>
      </w:pPr>
      <w:r w:rsidRPr="00B812D9">
        <w:rPr>
          <w:rFonts w:ascii="Times New Roman" w:hAnsi="Times New Roman" w:cs="Times New Roman"/>
        </w:rPr>
        <w:t xml:space="preserve">Ad – </w:t>
      </w:r>
      <w:proofErr w:type="spellStart"/>
      <w:r w:rsidRPr="00B812D9">
        <w:rPr>
          <w:rFonts w:ascii="Times New Roman" w:hAnsi="Times New Roman" w:cs="Times New Roman"/>
        </w:rPr>
        <w:t>Soyad</w:t>
      </w:r>
      <w:proofErr w:type="spellEnd"/>
      <w:r w:rsidRPr="00B812D9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                              </w:t>
      </w:r>
      <w:r w:rsidR="00D33779" w:rsidRPr="00B812D9">
        <w:rPr>
          <w:rFonts w:ascii="Times New Roman" w:hAnsi="Times New Roman" w:cs="Times New Roman"/>
        </w:rPr>
        <w:br/>
      </w:r>
      <w:r w:rsidRPr="00B812D9">
        <w:rPr>
          <w:rFonts w:ascii="Times New Roman" w:hAnsi="Times New Roman" w:cs="Times New Roman"/>
        </w:rPr>
        <w:t xml:space="preserve">                 </w:t>
      </w:r>
      <w:r w:rsidR="00DB640B">
        <w:rPr>
          <w:rFonts w:ascii="Times New Roman" w:hAnsi="Times New Roman" w:cs="Times New Roman"/>
        </w:rPr>
        <w:t xml:space="preserve">                       </w:t>
      </w:r>
      <w:proofErr w:type="spellStart"/>
      <w:r w:rsidRPr="00B812D9">
        <w:rPr>
          <w:rFonts w:ascii="Times New Roman" w:hAnsi="Times New Roman" w:cs="Times New Roman"/>
        </w:rPr>
        <w:t>Tarih</w:t>
      </w:r>
      <w:proofErr w:type="spellEnd"/>
      <w:r w:rsidR="00DB640B">
        <w:rPr>
          <w:rFonts w:ascii="Times New Roman" w:hAnsi="Times New Roman" w:cs="Times New Roman"/>
        </w:rPr>
        <w:t xml:space="preserve">:                                         </w:t>
      </w:r>
      <w:bookmarkStart w:id="0" w:name="_GoBack"/>
      <w:bookmarkEnd w:id="0"/>
      <w:r w:rsidR="00DB640B" w:rsidRPr="00DB640B">
        <w:rPr>
          <w:rFonts w:ascii="Times New Roman" w:hAnsi="Times New Roman" w:cs="Times New Roman"/>
        </w:rPr>
        <w:t xml:space="preserve"> </w:t>
      </w:r>
      <w:proofErr w:type="spellStart"/>
      <w:r w:rsidR="00DB640B" w:rsidRPr="00B812D9">
        <w:rPr>
          <w:rFonts w:ascii="Times New Roman" w:hAnsi="Times New Roman" w:cs="Times New Roman"/>
        </w:rPr>
        <w:t>İmza</w:t>
      </w:r>
      <w:proofErr w:type="spellEnd"/>
      <w:r w:rsidR="00DB640B" w:rsidRPr="00B812D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sectPr w:rsidR="004774A1" w:rsidRPr="00B812D9" w:rsidSect="00B812D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E47" w:rsidRDefault="00A12E47" w:rsidP="00B812D9">
      <w:pPr>
        <w:spacing w:after="0" w:line="240" w:lineRule="auto"/>
      </w:pPr>
      <w:r>
        <w:separator/>
      </w:r>
    </w:p>
  </w:endnote>
  <w:endnote w:type="continuationSeparator" w:id="0">
    <w:p w:rsidR="00A12E47" w:rsidRDefault="00A12E47" w:rsidP="00B8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E47" w:rsidRDefault="00A12E47" w:rsidP="00B812D9">
      <w:pPr>
        <w:spacing w:after="0" w:line="240" w:lineRule="auto"/>
      </w:pPr>
      <w:r>
        <w:separator/>
      </w:r>
    </w:p>
  </w:footnote>
  <w:footnote w:type="continuationSeparator" w:id="0">
    <w:p w:rsidR="00A12E47" w:rsidRDefault="00A12E47" w:rsidP="00B8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2D9" w:rsidRPr="00B812D9" w:rsidRDefault="00B812D9" w:rsidP="00B812D9">
    <w:pPr>
      <w:pStyle w:val="stBilgi"/>
      <w:jc w:val="center"/>
      <w:rPr>
        <w:b/>
      </w:rPr>
    </w:pPr>
    <w:proofErr w:type="spellStart"/>
    <w:r w:rsidRPr="00B812D9">
      <w:rPr>
        <w:b/>
      </w:rPr>
      <w:t>Yiyecek-İçecek</w:t>
    </w:r>
    <w:proofErr w:type="spellEnd"/>
    <w:r w:rsidRPr="00B812D9">
      <w:rPr>
        <w:b/>
      </w:rPr>
      <w:t xml:space="preserve"> </w:t>
    </w:r>
    <w:proofErr w:type="spellStart"/>
    <w:r w:rsidRPr="00B812D9">
      <w:rPr>
        <w:b/>
      </w:rPr>
      <w:t>Fotoğrafçılığı</w:t>
    </w:r>
    <w:proofErr w:type="spellEnd"/>
    <w:r w:rsidRPr="00B812D9">
      <w:rPr>
        <w:b/>
      </w:rPr>
      <w:t xml:space="preserve"> </w:t>
    </w:r>
    <w:proofErr w:type="spellStart"/>
    <w:r w:rsidRPr="00B812D9">
      <w:rPr>
        <w:b/>
      </w:rPr>
      <w:t>Yarışması</w:t>
    </w:r>
    <w:proofErr w:type="spellEnd"/>
    <w:r w:rsidRPr="00B812D9">
      <w:rPr>
        <w:b/>
      </w:rPr>
      <w:t xml:space="preserve"> </w:t>
    </w:r>
    <w:proofErr w:type="spellStart"/>
    <w:r w:rsidRPr="00B812D9">
      <w:rPr>
        <w:b/>
      </w:rPr>
      <w:t>Başvuru</w:t>
    </w:r>
    <w:proofErr w:type="spellEnd"/>
    <w:r w:rsidRPr="00B812D9">
      <w:rPr>
        <w:b/>
      </w:rPr>
      <w:t xml:space="preserve"> </w:t>
    </w:r>
    <w:proofErr w:type="spellStart"/>
    <w:r w:rsidRPr="00B812D9">
      <w:rPr>
        <w:b/>
      </w:rPr>
      <w:t>Formu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7419A6"/>
    <w:multiLevelType w:val="hybridMultilevel"/>
    <w:tmpl w:val="FACE3994"/>
    <w:lvl w:ilvl="0" w:tplc="6512EF6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76AA"/>
    <w:multiLevelType w:val="hybridMultilevel"/>
    <w:tmpl w:val="429CCA4A"/>
    <w:lvl w:ilvl="0" w:tplc="6512EF6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E6D13"/>
    <w:multiLevelType w:val="hybridMultilevel"/>
    <w:tmpl w:val="90C674D8"/>
    <w:lvl w:ilvl="0" w:tplc="5FD8683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E469A"/>
    <w:multiLevelType w:val="hybridMultilevel"/>
    <w:tmpl w:val="67A465E4"/>
    <w:lvl w:ilvl="0" w:tplc="6512EF60">
      <w:start w:val="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74F6"/>
    <w:rsid w:val="00034616"/>
    <w:rsid w:val="0006063C"/>
    <w:rsid w:val="0015074B"/>
    <w:rsid w:val="0029639D"/>
    <w:rsid w:val="00326F90"/>
    <w:rsid w:val="004774A1"/>
    <w:rsid w:val="00895766"/>
    <w:rsid w:val="00A12E47"/>
    <w:rsid w:val="00AA1D8D"/>
    <w:rsid w:val="00B47730"/>
    <w:rsid w:val="00B812D9"/>
    <w:rsid w:val="00CA00D7"/>
    <w:rsid w:val="00CB0664"/>
    <w:rsid w:val="00D33779"/>
    <w:rsid w:val="00DB640B"/>
    <w:rsid w:val="00DF58EF"/>
    <w:rsid w:val="00F726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4BCFA"/>
  <w14:defaultImageDpi w14:val="300"/>
  <w15:docId w15:val="{6D32F3C7-F5D4-4839-826E-F8C79A22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1D6B89-B7A5-4613-851A-6DBE5602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user1</cp:lastModifiedBy>
  <cp:revision>5</cp:revision>
  <dcterms:created xsi:type="dcterms:W3CDTF">2013-12-23T23:15:00Z</dcterms:created>
  <dcterms:modified xsi:type="dcterms:W3CDTF">2025-12-16T12:03:00Z</dcterms:modified>
  <cp:category/>
</cp:coreProperties>
</file>