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1BD0" w14:textId="77777777" w:rsidR="001E3AE4" w:rsidRDefault="00000000">
      <w:pPr>
        <w:pStyle w:val="Balk1"/>
      </w:pPr>
      <w:r>
        <w:t>İngilizce Muafiyet Sınavı Sonuçları - Muaf Olan Öğrenciler</w:t>
      </w:r>
    </w:p>
    <w:p w14:paraId="42A41DC1" w14:textId="77777777" w:rsidR="00874668" w:rsidRPr="00874668" w:rsidRDefault="00874668" w:rsidP="00874668"/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E3AE4" w14:paraId="4FE16AB0" w14:textId="77777777">
        <w:tc>
          <w:tcPr>
            <w:tcW w:w="2160" w:type="dxa"/>
          </w:tcPr>
          <w:p w14:paraId="50EEA951" w14:textId="77777777" w:rsidR="001E3AE4" w:rsidRDefault="00000000">
            <w:r>
              <w:t>Öğrenci No</w:t>
            </w:r>
          </w:p>
        </w:tc>
        <w:tc>
          <w:tcPr>
            <w:tcW w:w="2160" w:type="dxa"/>
          </w:tcPr>
          <w:p w14:paraId="6EE26F73" w14:textId="77777777" w:rsidR="001E3AE4" w:rsidRDefault="00000000">
            <w:r>
              <w:t>Ad</w:t>
            </w:r>
          </w:p>
        </w:tc>
        <w:tc>
          <w:tcPr>
            <w:tcW w:w="2160" w:type="dxa"/>
          </w:tcPr>
          <w:p w14:paraId="7FDA859C" w14:textId="77777777" w:rsidR="001E3AE4" w:rsidRDefault="00000000">
            <w:r>
              <w:t>Soyad</w:t>
            </w:r>
          </w:p>
        </w:tc>
        <w:tc>
          <w:tcPr>
            <w:tcW w:w="2160" w:type="dxa"/>
          </w:tcPr>
          <w:p w14:paraId="7D44B505" w14:textId="77777777" w:rsidR="001E3AE4" w:rsidRDefault="00000000">
            <w:r>
              <w:t>Durum</w:t>
            </w:r>
          </w:p>
        </w:tc>
      </w:tr>
      <w:tr w:rsidR="001E3AE4" w14:paraId="21DD07E3" w14:textId="77777777">
        <w:tc>
          <w:tcPr>
            <w:tcW w:w="2160" w:type="dxa"/>
          </w:tcPr>
          <w:p w14:paraId="15C6D51B" w14:textId="191616E6" w:rsidR="001E3AE4" w:rsidRDefault="00B47A44">
            <w:r>
              <w:t>202</w:t>
            </w:r>
            <w:r w:rsidR="0071094C">
              <w:t>5286011</w:t>
            </w:r>
          </w:p>
        </w:tc>
        <w:tc>
          <w:tcPr>
            <w:tcW w:w="2160" w:type="dxa"/>
          </w:tcPr>
          <w:p w14:paraId="07EA2742" w14:textId="3354E12C" w:rsidR="001E3AE4" w:rsidRDefault="0031623C">
            <w:r>
              <w:t xml:space="preserve">Yusuf Enes </w:t>
            </w:r>
          </w:p>
        </w:tc>
        <w:tc>
          <w:tcPr>
            <w:tcW w:w="2160" w:type="dxa"/>
          </w:tcPr>
          <w:p w14:paraId="3CF0B62A" w14:textId="6534969D" w:rsidR="001E3AE4" w:rsidRDefault="0031623C">
            <w:r>
              <w:t>Gürlemez</w:t>
            </w:r>
          </w:p>
        </w:tc>
        <w:tc>
          <w:tcPr>
            <w:tcW w:w="2160" w:type="dxa"/>
          </w:tcPr>
          <w:p w14:paraId="79894305" w14:textId="77777777" w:rsidR="001E3AE4" w:rsidRDefault="00000000">
            <w:r>
              <w:t>Muaf</w:t>
            </w:r>
          </w:p>
        </w:tc>
      </w:tr>
      <w:tr w:rsidR="00351FD7" w14:paraId="01CC27E5" w14:textId="77777777">
        <w:tc>
          <w:tcPr>
            <w:tcW w:w="2160" w:type="dxa"/>
          </w:tcPr>
          <w:p w14:paraId="3F15724C" w14:textId="64C28905" w:rsidR="00351FD7" w:rsidRDefault="00351FD7">
            <w:r>
              <w:t>202</w:t>
            </w:r>
            <w:r w:rsidR="00871241">
              <w:t>5286034</w:t>
            </w:r>
          </w:p>
        </w:tc>
        <w:tc>
          <w:tcPr>
            <w:tcW w:w="2160" w:type="dxa"/>
          </w:tcPr>
          <w:p w14:paraId="34CEAF78" w14:textId="412220F1" w:rsidR="00351FD7" w:rsidRDefault="00E136A2">
            <w:r>
              <w:t>Turan Arda</w:t>
            </w:r>
          </w:p>
        </w:tc>
        <w:tc>
          <w:tcPr>
            <w:tcW w:w="2160" w:type="dxa"/>
          </w:tcPr>
          <w:p w14:paraId="782E5612" w14:textId="2F605BBE" w:rsidR="00351FD7" w:rsidRDefault="00E136A2">
            <w:r>
              <w:t>Navruz</w:t>
            </w:r>
          </w:p>
        </w:tc>
        <w:tc>
          <w:tcPr>
            <w:tcW w:w="2160" w:type="dxa"/>
          </w:tcPr>
          <w:p w14:paraId="24A8FBAF" w14:textId="38A7DD87" w:rsidR="00351FD7" w:rsidRDefault="006872A0">
            <w:r>
              <w:t>Muaf</w:t>
            </w:r>
          </w:p>
        </w:tc>
      </w:tr>
    </w:tbl>
    <w:p w14:paraId="180003B5" w14:textId="77777777" w:rsidR="00413AB7" w:rsidRDefault="00413AB7"/>
    <w:sectPr w:rsidR="00413A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165588">
    <w:abstractNumId w:val="8"/>
  </w:num>
  <w:num w:numId="2" w16cid:durableId="1434134507">
    <w:abstractNumId w:val="6"/>
  </w:num>
  <w:num w:numId="3" w16cid:durableId="1432698383">
    <w:abstractNumId w:val="5"/>
  </w:num>
  <w:num w:numId="4" w16cid:durableId="1751541793">
    <w:abstractNumId w:val="4"/>
  </w:num>
  <w:num w:numId="5" w16cid:durableId="1657371632">
    <w:abstractNumId w:val="7"/>
  </w:num>
  <w:num w:numId="6" w16cid:durableId="854273750">
    <w:abstractNumId w:val="3"/>
  </w:num>
  <w:num w:numId="7" w16cid:durableId="1587957741">
    <w:abstractNumId w:val="2"/>
  </w:num>
  <w:num w:numId="8" w16cid:durableId="1035618212">
    <w:abstractNumId w:val="1"/>
  </w:num>
  <w:num w:numId="9" w16cid:durableId="175362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C82"/>
    <w:rsid w:val="00102167"/>
    <w:rsid w:val="0015074B"/>
    <w:rsid w:val="00197D0B"/>
    <w:rsid w:val="001E3AE4"/>
    <w:rsid w:val="0029639D"/>
    <w:rsid w:val="002C3353"/>
    <w:rsid w:val="0031623C"/>
    <w:rsid w:val="00326F90"/>
    <w:rsid w:val="00351FD7"/>
    <w:rsid w:val="003A1302"/>
    <w:rsid w:val="00413AB7"/>
    <w:rsid w:val="004F7EB4"/>
    <w:rsid w:val="006872A0"/>
    <w:rsid w:val="0071094C"/>
    <w:rsid w:val="0078347D"/>
    <w:rsid w:val="00801223"/>
    <w:rsid w:val="00871241"/>
    <w:rsid w:val="00874668"/>
    <w:rsid w:val="008B2707"/>
    <w:rsid w:val="00905E22"/>
    <w:rsid w:val="00961DC5"/>
    <w:rsid w:val="00A00C9F"/>
    <w:rsid w:val="00AA1A15"/>
    <w:rsid w:val="00AA1D8D"/>
    <w:rsid w:val="00B13622"/>
    <w:rsid w:val="00B2409E"/>
    <w:rsid w:val="00B47730"/>
    <w:rsid w:val="00B47A44"/>
    <w:rsid w:val="00C36A5F"/>
    <w:rsid w:val="00C704C1"/>
    <w:rsid w:val="00C7644D"/>
    <w:rsid w:val="00CB0664"/>
    <w:rsid w:val="00CE2C9B"/>
    <w:rsid w:val="00CE5C4F"/>
    <w:rsid w:val="00CE7C3F"/>
    <w:rsid w:val="00D66402"/>
    <w:rsid w:val="00E136A2"/>
    <w:rsid w:val="00E37632"/>
    <w:rsid w:val="00EC2654"/>
    <w:rsid w:val="00ED4B34"/>
    <w:rsid w:val="00F1102B"/>
    <w:rsid w:val="00F15AED"/>
    <w:rsid w:val="00F635BC"/>
    <w:rsid w:val="00FC22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61FB"/>
  <w14:defaultImageDpi w14:val="300"/>
  <w15:docId w15:val="{A993B6F2-8C33-A84F-9C8C-13894EC4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Gülsüm Akpınar</cp:lastModifiedBy>
  <cp:revision>8</cp:revision>
  <dcterms:created xsi:type="dcterms:W3CDTF">2025-09-26T19:15:00Z</dcterms:created>
  <dcterms:modified xsi:type="dcterms:W3CDTF">2025-09-27T08:43:00Z</dcterms:modified>
  <cp:category/>
</cp:coreProperties>
</file>