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1BD0" w14:textId="77777777" w:rsidR="001E3AE4" w:rsidRDefault="00AA1A15">
      <w:pPr>
        <w:pStyle w:val="Balk1"/>
      </w:pPr>
      <w:r>
        <w:t>İngilizce Muafiyet Sınavı Sonuçları - Muaf Olan Öğrenciler</w:t>
      </w:r>
    </w:p>
    <w:p w14:paraId="42A41DC1" w14:textId="77777777" w:rsidR="00874668" w:rsidRPr="00874668" w:rsidRDefault="00874668" w:rsidP="00874668"/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E3AE4" w14:paraId="4FE16AB0" w14:textId="77777777">
        <w:tc>
          <w:tcPr>
            <w:tcW w:w="2160" w:type="dxa"/>
          </w:tcPr>
          <w:p w14:paraId="50EEA951" w14:textId="77777777" w:rsidR="001E3AE4" w:rsidRDefault="00AA1A15">
            <w:r>
              <w:t>Öğrenci No</w:t>
            </w:r>
          </w:p>
        </w:tc>
        <w:tc>
          <w:tcPr>
            <w:tcW w:w="2160" w:type="dxa"/>
          </w:tcPr>
          <w:p w14:paraId="6EE26F73" w14:textId="77777777" w:rsidR="001E3AE4" w:rsidRDefault="00AA1A15">
            <w:r>
              <w:t>Ad</w:t>
            </w:r>
          </w:p>
        </w:tc>
        <w:tc>
          <w:tcPr>
            <w:tcW w:w="2160" w:type="dxa"/>
          </w:tcPr>
          <w:p w14:paraId="7FDA859C" w14:textId="77777777" w:rsidR="001E3AE4" w:rsidRDefault="00AA1A15">
            <w:r>
              <w:t>Soyad</w:t>
            </w:r>
          </w:p>
        </w:tc>
        <w:tc>
          <w:tcPr>
            <w:tcW w:w="2160" w:type="dxa"/>
          </w:tcPr>
          <w:p w14:paraId="7D44B505" w14:textId="77777777" w:rsidR="001E3AE4" w:rsidRDefault="00AA1A15">
            <w:r>
              <w:t>Durum</w:t>
            </w:r>
          </w:p>
        </w:tc>
      </w:tr>
      <w:tr w:rsidR="001E3AE4" w14:paraId="21DD07E3" w14:textId="77777777">
        <w:tc>
          <w:tcPr>
            <w:tcW w:w="2160" w:type="dxa"/>
          </w:tcPr>
          <w:p w14:paraId="15C6D51B" w14:textId="4CB38DDE" w:rsidR="001E3AE4" w:rsidRDefault="00B47A44">
            <w:r>
              <w:t>202</w:t>
            </w:r>
            <w:r w:rsidR="00E37632">
              <w:t>3287262</w:t>
            </w:r>
          </w:p>
        </w:tc>
        <w:tc>
          <w:tcPr>
            <w:tcW w:w="2160" w:type="dxa"/>
          </w:tcPr>
          <w:p w14:paraId="07EA2742" w14:textId="124BC9AF" w:rsidR="001E3AE4" w:rsidRDefault="00AA1A15">
            <w:r>
              <w:t xml:space="preserve">Ferhat </w:t>
            </w:r>
          </w:p>
        </w:tc>
        <w:tc>
          <w:tcPr>
            <w:tcW w:w="2160" w:type="dxa"/>
          </w:tcPr>
          <w:p w14:paraId="3CF0B62A" w14:textId="76F513DB" w:rsidR="001E3AE4" w:rsidRDefault="00AA1A15">
            <w:r>
              <w:t>Topka</w:t>
            </w:r>
            <w:r w:rsidR="00E37632">
              <w:t>n</w:t>
            </w:r>
          </w:p>
        </w:tc>
        <w:tc>
          <w:tcPr>
            <w:tcW w:w="2160" w:type="dxa"/>
          </w:tcPr>
          <w:p w14:paraId="79894305" w14:textId="77777777" w:rsidR="001E3AE4" w:rsidRDefault="00AA1A15">
            <w:r>
              <w:t>Muaf</w:t>
            </w:r>
          </w:p>
        </w:tc>
      </w:tr>
      <w:tr w:rsidR="00351FD7" w14:paraId="01CC27E5" w14:textId="77777777">
        <w:tc>
          <w:tcPr>
            <w:tcW w:w="2160" w:type="dxa"/>
          </w:tcPr>
          <w:p w14:paraId="3F15724C" w14:textId="5CB4277D" w:rsidR="00351FD7" w:rsidRDefault="00351FD7">
            <w:r>
              <w:t>202</w:t>
            </w:r>
            <w:r w:rsidR="006872A0">
              <w:t>4287298</w:t>
            </w:r>
          </w:p>
        </w:tc>
        <w:tc>
          <w:tcPr>
            <w:tcW w:w="2160" w:type="dxa"/>
          </w:tcPr>
          <w:p w14:paraId="34CEAF78" w14:textId="28C755F5" w:rsidR="00351FD7" w:rsidRDefault="006872A0">
            <w:r>
              <w:t>Azra</w:t>
            </w:r>
          </w:p>
        </w:tc>
        <w:tc>
          <w:tcPr>
            <w:tcW w:w="2160" w:type="dxa"/>
          </w:tcPr>
          <w:p w14:paraId="782E5612" w14:textId="47F35618" w:rsidR="00351FD7" w:rsidRDefault="006872A0">
            <w:r>
              <w:t>Gürler</w:t>
            </w:r>
          </w:p>
        </w:tc>
        <w:tc>
          <w:tcPr>
            <w:tcW w:w="2160" w:type="dxa"/>
          </w:tcPr>
          <w:p w14:paraId="24A8FBAF" w14:textId="38A7DD87" w:rsidR="00351FD7" w:rsidRDefault="006872A0">
            <w:r>
              <w:t>Muaf</w:t>
            </w:r>
          </w:p>
        </w:tc>
      </w:tr>
      <w:tr w:rsidR="00CE5C4F" w14:paraId="0E508719" w14:textId="77777777">
        <w:tc>
          <w:tcPr>
            <w:tcW w:w="2160" w:type="dxa"/>
          </w:tcPr>
          <w:p w14:paraId="129FCD06" w14:textId="59967CAB" w:rsidR="00CE5C4F" w:rsidRDefault="00CE5C4F">
            <w:r>
              <w:t>2025</w:t>
            </w:r>
            <w:r w:rsidR="002C3353">
              <w:t>287005</w:t>
            </w:r>
          </w:p>
        </w:tc>
        <w:tc>
          <w:tcPr>
            <w:tcW w:w="2160" w:type="dxa"/>
          </w:tcPr>
          <w:p w14:paraId="17891DD3" w14:textId="48B59D1E" w:rsidR="00CE5C4F" w:rsidRDefault="002C3353">
            <w:r>
              <w:t>Mert Çağrı</w:t>
            </w:r>
          </w:p>
        </w:tc>
        <w:tc>
          <w:tcPr>
            <w:tcW w:w="2160" w:type="dxa"/>
          </w:tcPr>
          <w:p w14:paraId="0249D570" w14:textId="3E901EC3" w:rsidR="00CE5C4F" w:rsidRDefault="002C3353">
            <w:r>
              <w:t>Apaydın</w:t>
            </w:r>
          </w:p>
        </w:tc>
        <w:tc>
          <w:tcPr>
            <w:tcW w:w="2160" w:type="dxa"/>
          </w:tcPr>
          <w:p w14:paraId="658DDC7D" w14:textId="1FDFA829" w:rsidR="00CE5C4F" w:rsidRDefault="002C3353">
            <w:r>
              <w:t>Muaf</w:t>
            </w:r>
          </w:p>
        </w:tc>
      </w:tr>
      <w:tr w:rsidR="004F7EB4" w14:paraId="60019E5C" w14:textId="77777777">
        <w:tc>
          <w:tcPr>
            <w:tcW w:w="2160" w:type="dxa"/>
          </w:tcPr>
          <w:p w14:paraId="707276F3" w14:textId="28E38915" w:rsidR="004F7EB4" w:rsidRDefault="00CE7C3F">
            <w:r>
              <w:t>2025287018</w:t>
            </w:r>
          </w:p>
        </w:tc>
        <w:tc>
          <w:tcPr>
            <w:tcW w:w="2160" w:type="dxa"/>
          </w:tcPr>
          <w:p w14:paraId="724A2D5A" w14:textId="048E4385" w:rsidR="004F7EB4" w:rsidRDefault="004F7EB4">
            <w:r>
              <w:t>Berke</w:t>
            </w:r>
          </w:p>
        </w:tc>
        <w:tc>
          <w:tcPr>
            <w:tcW w:w="2160" w:type="dxa"/>
          </w:tcPr>
          <w:p w14:paraId="22BAD740" w14:textId="06CD7768" w:rsidR="004F7EB4" w:rsidRDefault="004F7EB4">
            <w:r>
              <w:t>Doğan</w:t>
            </w:r>
          </w:p>
        </w:tc>
        <w:tc>
          <w:tcPr>
            <w:tcW w:w="2160" w:type="dxa"/>
          </w:tcPr>
          <w:p w14:paraId="74E067F8" w14:textId="7119BEF9" w:rsidR="004F7EB4" w:rsidRDefault="004F7EB4">
            <w:r>
              <w:t>Muaf</w:t>
            </w:r>
          </w:p>
        </w:tc>
      </w:tr>
      <w:tr w:rsidR="001E3AE4" w14:paraId="61CCE48D" w14:textId="77777777">
        <w:tc>
          <w:tcPr>
            <w:tcW w:w="2160" w:type="dxa"/>
          </w:tcPr>
          <w:p w14:paraId="32CE224E" w14:textId="3D3ACFC4" w:rsidR="001E3AE4" w:rsidRDefault="00AA1A15">
            <w:r>
              <w:t>20252870</w:t>
            </w:r>
            <w:r w:rsidR="00ED4B34">
              <w:t>20</w:t>
            </w:r>
          </w:p>
        </w:tc>
        <w:tc>
          <w:tcPr>
            <w:tcW w:w="2160" w:type="dxa"/>
          </w:tcPr>
          <w:p w14:paraId="2906CB13" w14:textId="77777777" w:rsidR="001E3AE4" w:rsidRDefault="00AA1A15">
            <w:r>
              <w:t>Edanur</w:t>
            </w:r>
          </w:p>
        </w:tc>
        <w:tc>
          <w:tcPr>
            <w:tcW w:w="2160" w:type="dxa"/>
          </w:tcPr>
          <w:p w14:paraId="04A96F59" w14:textId="77777777" w:rsidR="001E3AE4" w:rsidRDefault="00AA1A15">
            <w:r>
              <w:t>Demirci</w:t>
            </w:r>
          </w:p>
        </w:tc>
        <w:tc>
          <w:tcPr>
            <w:tcW w:w="2160" w:type="dxa"/>
          </w:tcPr>
          <w:p w14:paraId="73215BD5" w14:textId="77777777" w:rsidR="001E3AE4" w:rsidRDefault="00AA1A15">
            <w:r>
              <w:t>Muaf</w:t>
            </w:r>
          </w:p>
        </w:tc>
      </w:tr>
      <w:tr w:rsidR="001E3AE4" w14:paraId="779B5DD2" w14:textId="77777777">
        <w:tc>
          <w:tcPr>
            <w:tcW w:w="2160" w:type="dxa"/>
          </w:tcPr>
          <w:p w14:paraId="0C68DDE7" w14:textId="77777777" w:rsidR="001E3AE4" w:rsidRDefault="00AA1A15">
            <w:r>
              <w:t>2025287022</w:t>
            </w:r>
          </w:p>
        </w:tc>
        <w:tc>
          <w:tcPr>
            <w:tcW w:w="2160" w:type="dxa"/>
          </w:tcPr>
          <w:p w14:paraId="2E1590E1" w14:textId="77777777" w:rsidR="001E3AE4" w:rsidRDefault="00AA1A15">
            <w:r>
              <w:t>Enise</w:t>
            </w:r>
          </w:p>
        </w:tc>
        <w:tc>
          <w:tcPr>
            <w:tcW w:w="2160" w:type="dxa"/>
          </w:tcPr>
          <w:p w14:paraId="0C63D6CB" w14:textId="77777777" w:rsidR="001E3AE4" w:rsidRDefault="00AA1A15">
            <w:r>
              <w:t>Öz</w:t>
            </w:r>
          </w:p>
        </w:tc>
        <w:tc>
          <w:tcPr>
            <w:tcW w:w="2160" w:type="dxa"/>
          </w:tcPr>
          <w:p w14:paraId="6D33CF0F" w14:textId="77777777" w:rsidR="001E3AE4" w:rsidRDefault="00AA1A15">
            <w:r>
              <w:t>Muaf</w:t>
            </w:r>
          </w:p>
        </w:tc>
      </w:tr>
      <w:tr w:rsidR="001E3AE4" w14:paraId="7FDA3D30" w14:textId="77777777">
        <w:tc>
          <w:tcPr>
            <w:tcW w:w="2160" w:type="dxa"/>
          </w:tcPr>
          <w:p w14:paraId="1E6B265F" w14:textId="18F213F8" w:rsidR="001E3AE4" w:rsidRDefault="00AA1A15">
            <w:r>
              <w:t>20252870</w:t>
            </w:r>
            <w:r w:rsidR="00C36A5F">
              <w:t>33</w:t>
            </w:r>
          </w:p>
        </w:tc>
        <w:tc>
          <w:tcPr>
            <w:tcW w:w="2160" w:type="dxa"/>
          </w:tcPr>
          <w:p w14:paraId="0FABBF57" w14:textId="77777777" w:rsidR="001E3AE4" w:rsidRDefault="00AA1A15">
            <w:r>
              <w:t>Yavuz Enes</w:t>
            </w:r>
          </w:p>
        </w:tc>
        <w:tc>
          <w:tcPr>
            <w:tcW w:w="2160" w:type="dxa"/>
          </w:tcPr>
          <w:p w14:paraId="4AD82241" w14:textId="77777777" w:rsidR="001E3AE4" w:rsidRDefault="00AA1A15">
            <w:r>
              <w:t>Yalçın</w:t>
            </w:r>
          </w:p>
        </w:tc>
        <w:tc>
          <w:tcPr>
            <w:tcW w:w="2160" w:type="dxa"/>
          </w:tcPr>
          <w:p w14:paraId="60A6F38C" w14:textId="77777777" w:rsidR="001E3AE4" w:rsidRDefault="00AA1A15">
            <w:r>
              <w:t>Muaf</w:t>
            </w:r>
          </w:p>
        </w:tc>
      </w:tr>
      <w:tr w:rsidR="001E3AE4" w14:paraId="096D7ADE" w14:textId="77777777">
        <w:tc>
          <w:tcPr>
            <w:tcW w:w="2160" w:type="dxa"/>
          </w:tcPr>
          <w:p w14:paraId="726A59E3" w14:textId="77777777" w:rsidR="001E3AE4" w:rsidRDefault="00AA1A15">
            <w:r>
              <w:t>2025287046</w:t>
            </w:r>
          </w:p>
        </w:tc>
        <w:tc>
          <w:tcPr>
            <w:tcW w:w="2160" w:type="dxa"/>
          </w:tcPr>
          <w:p w14:paraId="7507589E" w14:textId="77777777" w:rsidR="001E3AE4" w:rsidRDefault="00AA1A15">
            <w:r>
              <w:t>Esma Nur</w:t>
            </w:r>
          </w:p>
        </w:tc>
        <w:tc>
          <w:tcPr>
            <w:tcW w:w="2160" w:type="dxa"/>
          </w:tcPr>
          <w:p w14:paraId="35DF88AE" w14:textId="77777777" w:rsidR="001E3AE4" w:rsidRDefault="00AA1A15">
            <w:r>
              <w:t>Sarığolu</w:t>
            </w:r>
          </w:p>
        </w:tc>
        <w:tc>
          <w:tcPr>
            <w:tcW w:w="2160" w:type="dxa"/>
          </w:tcPr>
          <w:p w14:paraId="5B8B489C" w14:textId="77777777" w:rsidR="001E3AE4" w:rsidRDefault="00AA1A15">
            <w:r>
              <w:t>Muaf</w:t>
            </w:r>
          </w:p>
        </w:tc>
      </w:tr>
      <w:tr w:rsidR="001E3AE4" w14:paraId="4885F60A" w14:textId="77777777">
        <w:tc>
          <w:tcPr>
            <w:tcW w:w="2160" w:type="dxa"/>
          </w:tcPr>
          <w:p w14:paraId="4AF3179B" w14:textId="188F9595" w:rsidR="001E3AE4" w:rsidRDefault="00AA1A15">
            <w:r>
              <w:t>2025</w:t>
            </w:r>
            <w:r>
              <w:t>2870</w:t>
            </w:r>
            <w:r w:rsidR="00B2409E">
              <w:t>49</w:t>
            </w:r>
          </w:p>
        </w:tc>
        <w:tc>
          <w:tcPr>
            <w:tcW w:w="2160" w:type="dxa"/>
          </w:tcPr>
          <w:p w14:paraId="6ADD665C" w14:textId="77777777" w:rsidR="001E3AE4" w:rsidRDefault="00AA1A15">
            <w:r>
              <w:t>Perihan</w:t>
            </w:r>
          </w:p>
        </w:tc>
        <w:tc>
          <w:tcPr>
            <w:tcW w:w="2160" w:type="dxa"/>
          </w:tcPr>
          <w:p w14:paraId="4AACCDA9" w14:textId="77777777" w:rsidR="001E3AE4" w:rsidRDefault="00AA1A15">
            <w:r>
              <w:t>Çelik</w:t>
            </w:r>
          </w:p>
        </w:tc>
        <w:tc>
          <w:tcPr>
            <w:tcW w:w="2160" w:type="dxa"/>
          </w:tcPr>
          <w:p w14:paraId="625A97FF" w14:textId="77777777" w:rsidR="001E3AE4" w:rsidRDefault="00AA1A15">
            <w:r>
              <w:t>Muaf</w:t>
            </w:r>
          </w:p>
        </w:tc>
      </w:tr>
      <w:tr w:rsidR="001E3AE4" w14:paraId="418646B4" w14:textId="77777777">
        <w:tc>
          <w:tcPr>
            <w:tcW w:w="2160" w:type="dxa"/>
          </w:tcPr>
          <w:p w14:paraId="563CC6C2" w14:textId="49F7E657" w:rsidR="001E3AE4" w:rsidRDefault="00AA1A15">
            <w:r>
              <w:t>20252870</w:t>
            </w:r>
            <w:r w:rsidR="00F15AED">
              <w:t>54</w:t>
            </w:r>
          </w:p>
        </w:tc>
        <w:tc>
          <w:tcPr>
            <w:tcW w:w="2160" w:type="dxa"/>
          </w:tcPr>
          <w:p w14:paraId="74A1D43E" w14:textId="0E676037" w:rsidR="001E3AE4" w:rsidRDefault="00F15AED">
            <w:r>
              <w:t>Ayşe Ezgi</w:t>
            </w:r>
          </w:p>
        </w:tc>
        <w:tc>
          <w:tcPr>
            <w:tcW w:w="2160" w:type="dxa"/>
          </w:tcPr>
          <w:p w14:paraId="7F585192" w14:textId="4DEB1539" w:rsidR="001E3AE4" w:rsidRDefault="00F15AED">
            <w:r>
              <w:t>Yaşar</w:t>
            </w:r>
          </w:p>
        </w:tc>
        <w:tc>
          <w:tcPr>
            <w:tcW w:w="2160" w:type="dxa"/>
          </w:tcPr>
          <w:p w14:paraId="7A3E4266" w14:textId="77777777" w:rsidR="001E3AE4" w:rsidRDefault="00AA1A15">
            <w:r>
              <w:t>Muaf</w:t>
            </w:r>
          </w:p>
        </w:tc>
      </w:tr>
      <w:tr w:rsidR="001E3AE4" w14:paraId="21E98E2C" w14:textId="77777777">
        <w:tc>
          <w:tcPr>
            <w:tcW w:w="2160" w:type="dxa"/>
          </w:tcPr>
          <w:p w14:paraId="575346C6" w14:textId="195EE040" w:rsidR="001E3AE4" w:rsidRDefault="00AA1A15">
            <w:r>
              <w:t>20252870</w:t>
            </w:r>
            <w:r w:rsidR="00EC2654">
              <w:t>57</w:t>
            </w:r>
          </w:p>
        </w:tc>
        <w:tc>
          <w:tcPr>
            <w:tcW w:w="2160" w:type="dxa"/>
          </w:tcPr>
          <w:p w14:paraId="30CEFC89" w14:textId="7A799043" w:rsidR="001E3AE4" w:rsidRDefault="00A00C9F">
            <w:r>
              <w:t>Salih Emir</w:t>
            </w:r>
          </w:p>
        </w:tc>
        <w:tc>
          <w:tcPr>
            <w:tcW w:w="2160" w:type="dxa"/>
          </w:tcPr>
          <w:p w14:paraId="0FBAEF1C" w14:textId="6F10AA0C" w:rsidR="001E3AE4" w:rsidRDefault="00EC2654">
            <w:r>
              <w:t>Kafalı</w:t>
            </w:r>
          </w:p>
        </w:tc>
        <w:tc>
          <w:tcPr>
            <w:tcW w:w="2160" w:type="dxa"/>
          </w:tcPr>
          <w:p w14:paraId="1173C8C3" w14:textId="77777777" w:rsidR="001E3AE4" w:rsidRDefault="00AA1A15">
            <w:r>
              <w:t>Muaf</w:t>
            </w:r>
          </w:p>
        </w:tc>
      </w:tr>
      <w:tr w:rsidR="008B2707" w14:paraId="61FB53DD" w14:textId="77777777">
        <w:tc>
          <w:tcPr>
            <w:tcW w:w="2160" w:type="dxa"/>
          </w:tcPr>
          <w:p w14:paraId="7E378C2D" w14:textId="2FD32212" w:rsidR="008B2707" w:rsidRDefault="00905E22">
            <w:r>
              <w:t>202528706</w:t>
            </w:r>
            <w:r w:rsidR="000F5C82">
              <w:t>2</w:t>
            </w:r>
          </w:p>
        </w:tc>
        <w:tc>
          <w:tcPr>
            <w:tcW w:w="2160" w:type="dxa"/>
          </w:tcPr>
          <w:p w14:paraId="34099B27" w14:textId="71909A17" w:rsidR="008B2707" w:rsidRDefault="000F5C82">
            <w:r>
              <w:t xml:space="preserve">Elif </w:t>
            </w:r>
          </w:p>
        </w:tc>
        <w:tc>
          <w:tcPr>
            <w:tcW w:w="2160" w:type="dxa"/>
          </w:tcPr>
          <w:p w14:paraId="6F91E3EF" w14:textId="1AAD39FF" w:rsidR="008B2707" w:rsidRDefault="000F5C82">
            <w:r>
              <w:t>Tekiner</w:t>
            </w:r>
          </w:p>
        </w:tc>
        <w:tc>
          <w:tcPr>
            <w:tcW w:w="2160" w:type="dxa"/>
          </w:tcPr>
          <w:p w14:paraId="4AE22D94" w14:textId="6CACDBD8" w:rsidR="008B2707" w:rsidRDefault="000F5C82">
            <w:r>
              <w:t>Muaf</w:t>
            </w:r>
          </w:p>
        </w:tc>
      </w:tr>
      <w:tr w:rsidR="00905E22" w14:paraId="0F994214" w14:textId="77777777">
        <w:tc>
          <w:tcPr>
            <w:tcW w:w="2160" w:type="dxa"/>
          </w:tcPr>
          <w:p w14:paraId="450B4DC7" w14:textId="63EB1189" w:rsidR="00905E22" w:rsidRDefault="00B13622">
            <w:r>
              <w:t>2025287071</w:t>
            </w:r>
          </w:p>
        </w:tc>
        <w:tc>
          <w:tcPr>
            <w:tcW w:w="2160" w:type="dxa"/>
          </w:tcPr>
          <w:p w14:paraId="5DB3B5B1" w14:textId="0F1B0595" w:rsidR="00905E22" w:rsidRDefault="00B13622">
            <w:r>
              <w:t xml:space="preserve">Durmuş </w:t>
            </w:r>
            <w:r w:rsidR="00102167">
              <w:t xml:space="preserve">Batuhan </w:t>
            </w:r>
          </w:p>
        </w:tc>
        <w:tc>
          <w:tcPr>
            <w:tcW w:w="2160" w:type="dxa"/>
          </w:tcPr>
          <w:p w14:paraId="524E1E71" w14:textId="36A09197" w:rsidR="00905E22" w:rsidRDefault="00102167">
            <w:r>
              <w:t>Yılmazer</w:t>
            </w:r>
          </w:p>
        </w:tc>
        <w:tc>
          <w:tcPr>
            <w:tcW w:w="2160" w:type="dxa"/>
          </w:tcPr>
          <w:p w14:paraId="19F2B869" w14:textId="3B14C037" w:rsidR="00905E22" w:rsidRDefault="00102167">
            <w:r>
              <w:t>Muaf</w:t>
            </w:r>
          </w:p>
        </w:tc>
      </w:tr>
      <w:tr w:rsidR="00102167" w14:paraId="2D038723" w14:textId="77777777">
        <w:tc>
          <w:tcPr>
            <w:tcW w:w="2160" w:type="dxa"/>
          </w:tcPr>
          <w:p w14:paraId="4448DA80" w14:textId="4AE6DF35" w:rsidR="00102167" w:rsidRDefault="00102167">
            <w:r>
              <w:t>2025</w:t>
            </w:r>
            <w:r w:rsidR="00D66402">
              <w:t>287076</w:t>
            </w:r>
          </w:p>
        </w:tc>
        <w:tc>
          <w:tcPr>
            <w:tcW w:w="2160" w:type="dxa"/>
          </w:tcPr>
          <w:p w14:paraId="39F3461A" w14:textId="37F560CA" w:rsidR="00102167" w:rsidRDefault="00D66402">
            <w:r>
              <w:t xml:space="preserve">Şahide </w:t>
            </w:r>
          </w:p>
        </w:tc>
        <w:tc>
          <w:tcPr>
            <w:tcW w:w="2160" w:type="dxa"/>
          </w:tcPr>
          <w:p w14:paraId="44D538F9" w14:textId="7DD6348B" w:rsidR="00102167" w:rsidRDefault="00D66402">
            <w:r>
              <w:t>Aydın</w:t>
            </w:r>
          </w:p>
        </w:tc>
        <w:tc>
          <w:tcPr>
            <w:tcW w:w="2160" w:type="dxa"/>
          </w:tcPr>
          <w:p w14:paraId="42F78704" w14:textId="6CF72257" w:rsidR="00D66402" w:rsidRDefault="00D66402">
            <w:r>
              <w:t>Muaf</w:t>
            </w:r>
          </w:p>
        </w:tc>
      </w:tr>
      <w:tr w:rsidR="00102167" w14:paraId="1D1ACF5A" w14:textId="77777777">
        <w:tc>
          <w:tcPr>
            <w:tcW w:w="2160" w:type="dxa"/>
          </w:tcPr>
          <w:p w14:paraId="16AD878D" w14:textId="4AF6CA25" w:rsidR="00102167" w:rsidRDefault="00CE2C9B">
            <w:r>
              <w:t xml:space="preserve">2025287081 </w:t>
            </w:r>
          </w:p>
        </w:tc>
        <w:tc>
          <w:tcPr>
            <w:tcW w:w="2160" w:type="dxa"/>
          </w:tcPr>
          <w:p w14:paraId="1A35FC40" w14:textId="37ABB971" w:rsidR="00102167" w:rsidRDefault="00CE2C9B">
            <w:r>
              <w:t>Alireza</w:t>
            </w:r>
          </w:p>
        </w:tc>
        <w:tc>
          <w:tcPr>
            <w:tcW w:w="2160" w:type="dxa"/>
          </w:tcPr>
          <w:p w14:paraId="241AD66E" w14:textId="2060246D" w:rsidR="00102167" w:rsidRDefault="00CE2C9B">
            <w:r>
              <w:t>Yahya</w:t>
            </w:r>
            <w:r w:rsidR="00F1102B">
              <w:t>zadeh Hamam</w:t>
            </w:r>
          </w:p>
        </w:tc>
        <w:tc>
          <w:tcPr>
            <w:tcW w:w="2160" w:type="dxa"/>
          </w:tcPr>
          <w:p w14:paraId="34A0EFC3" w14:textId="4B83202E" w:rsidR="00102167" w:rsidRDefault="00F1102B">
            <w:r>
              <w:t>Muaf</w:t>
            </w:r>
          </w:p>
        </w:tc>
      </w:tr>
    </w:tbl>
    <w:p w14:paraId="180003B5" w14:textId="77777777" w:rsidR="00AA1A15" w:rsidRDefault="00AA1A15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6165588">
    <w:abstractNumId w:val="8"/>
  </w:num>
  <w:num w:numId="2" w16cid:durableId="1434134507">
    <w:abstractNumId w:val="6"/>
  </w:num>
  <w:num w:numId="3" w16cid:durableId="1432698383">
    <w:abstractNumId w:val="5"/>
  </w:num>
  <w:num w:numId="4" w16cid:durableId="1751541793">
    <w:abstractNumId w:val="4"/>
  </w:num>
  <w:num w:numId="5" w16cid:durableId="1657371632">
    <w:abstractNumId w:val="7"/>
  </w:num>
  <w:num w:numId="6" w16cid:durableId="854273750">
    <w:abstractNumId w:val="3"/>
  </w:num>
  <w:num w:numId="7" w16cid:durableId="1587957741">
    <w:abstractNumId w:val="2"/>
  </w:num>
  <w:num w:numId="8" w16cid:durableId="1035618212">
    <w:abstractNumId w:val="1"/>
  </w:num>
  <w:num w:numId="9" w16cid:durableId="175362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visionView w:formatting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C82"/>
    <w:rsid w:val="00102167"/>
    <w:rsid w:val="0015074B"/>
    <w:rsid w:val="00197D0B"/>
    <w:rsid w:val="001E3AE4"/>
    <w:rsid w:val="0029639D"/>
    <w:rsid w:val="002C3353"/>
    <w:rsid w:val="00326F90"/>
    <w:rsid w:val="00351FD7"/>
    <w:rsid w:val="004F7EB4"/>
    <w:rsid w:val="006872A0"/>
    <w:rsid w:val="00801223"/>
    <w:rsid w:val="00874668"/>
    <w:rsid w:val="008B2707"/>
    <w:rsid w:val="00905E22"/>
    <w:rsid w:val="00961DC5"/>
    <w:rsid w:val="00A00C9F"/>
    <w:rsid w:val="00AA1A15"/>
    <w:rsid w:val="00AA1D8D"/>
    <w:rsid w:val="00B13622"/>
    <w:rsid w:val="00B2409E"/>
    <w:rsid w:val="00B47730"/>
    <w:rsid w:val="00B47A44"/>
    <w:rsid w:val="00C36A5F"/>
    <w:rsid w:val="00C704C1"/>
    <w:rsid w:val="00C7644D"/>
    <w:rsid w:val="00CB0664"/>
    <w:rsid w:val="00CE2C9B"/>
    <w:rsid w:val="00CE5C4F"/>
    <w:rsid w:val="00CE7C3F"/>
    <w:rsid w:val="00D66402"/>
    <w:rsid w:val="00E37632"/>
    <w:rsid w:val="00EC2654"/>
    <w:rsid w:val="00ED4B34"/>
    <w:rsid w:val="00F1102B"/>
    <w:rsid w:val="00F15AED"/>
    <w:rsid w:val="00F635BC"/>
    <w:rsid w:val="00FC22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261FB"/>
  <w14:defaultImageDpi w14:val="300"/>
  <w15:docId w15:val="{A993B6F2-8C33-A84F-9C8C-13894EC4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Gülsüm Akpınar</cp:lastModifiedBy>
  <cp:revision>2</cp:revision>
  <dcterms:created xsi:type="dcterms:W3CDTF">2025-09-26T19:15:00Z</dcterms:created>
  <dcterms:modified xsi:type="dcterms:W3CDTF">2025-09-26T19:15:00Z</dcterms:modified>
  <cp:category/>
</cp:coreProperties>
</file>